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2012 105 vom 21. Dezember 2012</w:t>
      </w:r>
    </w:p>
    <w:p>
      <w:r>
        <w:t>GR Gerichte, 2012-12-21, DE</w:t>
      </w:r>
    </w:p>
    <w:p>
      <w:r>
        <w:rPr>
          <w:b/>
        </w:rPr>
        <w:t xml:space="preserve">Quelle: </w:t>
      </w:r>
      <w:r>
        <w:t>https://mcp.opencaselaw.ch/entscheid/gr_gerichte_U 2012 105</w:t>
      </w:r>
    </w:p>
    <w:p>
      <w:r>
        <w:t>FR: GR_GERICHTE U 2012 105 du 21 décembre 2012</w:t>
      </w:r>
    </w:p>
    <w:p>
      <w:r>
        <w:t>IT: GR_GERICHTE U 2012 105 del 21 dicembre 2012</w:t>
      </w:r>
    </w:p>
    <w:p>
      <w:pPr>
        <w:pStyle w:val="Heading2"/>
      </w:pPr>
      <w:r>
        <w:t>Regeste</w:t>
      </w:r>
    </w:p>
    <w:p>
      <w:r>
        <w:t>Sozialhilfe | Beschwerde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Bei diesem Ausgang des Verfahrens gehen die Verfahrenskosten gemäss Art. 73 Abs. 1 des Gesetzes über die Verwaltungsrechtspflege (VRG; BR 370.100) zulasten der unterliegenden Gemeinde. Eine aussergerichtliche Entschädigung steht der Beschwerdeführerin gemäss Art. 78 Abs. 1 VRG nicht zu, da sie nicht anwaltlich vertreten war. Der Antrag auf unentgeltliche Prozessführung wird mit diesem Urteil obsolet. Demnach erkennt das Gericht: 1. Die Beschwerde wird gutgeheissen, die angefochtene Verfügung vom 14. August 2012 wird aufgehoben und die Sache zum Neuentscheid im Sinne der Erwägungen an die Gemeinde zurückgewiesen. 2. Die Gerichtskosten, bestehend - aus einer Staatsgebühr von Fr. 800.-- - und den Kanzleiauslagen von Fr. 392.-- zusammen Fr. 1‘192.-- gehen zulasten der Gemeinde und sind innert 30 Tagen seit Zustellung dieses Entscheides an die Finanzverwaltung des Kantons Graubünden, Chur,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